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SEND Term-Time Holiday Request Template</w:t>
      </w:r>
    </w:p>
    <w:p>
      <w:r>
        <w:br/>
        <w:t>Dear [Headteacher’s Name],</w:t>
        <w:br/>
        <w:br/>
        <w:t>Re: Request for Authorised Term-Time Leave for [Child’s Full Name]</w:t>
        <w:br/>
        <w:br/>
        <w:t>I am writing to formally request authorised absence from school for [Child’s Name], who has [diagnosis/SEND details] and currently [has an EHCP / is on the assessment pathway / receives SEN support]. We are requesting leave from [start date] to [end date] due to [brief explanation – e.g. medical need, cost reasons, family support limitations, etc.].</w:t>
        <w:br/>
        <w:br/>
        <w:t>We believe this trip qualifies as an exceptional circumstance due to the following:</w:t>
        <w:br/>
        <w:t>- [Child’s Name]’s needs make travel during peak holiday times extremely challenging due to [sensory issues / anxiety / overwhelm / medication timing / etc.].</w:t>
        <w:br/>
        <w:t>- The family holiday is designed to be therapeutic and emotionally supportive for [Child’s Name] and their siblings.</w:t>
        <w:br/>
        <w:t>- [Include reference to support from CAMHS/GP/OT/other professionals if applicable].</w:t>
        <w:br/>
        <w:t>- [Any additional supporting details, such as parent circumstances – e.g. disability, single parent, bereavement, etc.]</w:t>
        <w:br/>
        <w:br/>
        <w:t>We respectfully ask that you consider this request under the discretionary power of headteachers to grant leave for exceptional circumstances. We are happy to work with the school to ensure missed work is completed.</w:t>
        <w:br/>
        <w:br/>
        <w:t>Thank you for your consideration.</w:t>
        <w:br/>
        <w:br/>
        <w:t xml:space="preserve">Yours sincerely,  </w:t>
        <w:br/>
        <w:t xml:space="preserve">[Your Name]  </w:t>
        <w:br/>
        <w:t>[Your Contact Info]</w:t>
        <w:br/>
      </w:r>
    </w:p>
    <w:p>
      <w:r>
        <w:br w:type="page"/>
      </w:r>
    </w:p>
    <w:p>
      <w:pPr>
        <w:pStyle w:val="Heading1"/>
      </w:pPr>
      <w:r>
        <w:t>Checklist for Parents</w:t>
      </w:r>
    </w:p>
    <w:p>
      <w:r>
        <w:br/>
        <w:t>✅ Term-Time SEND Holiday Request Checklist</w:t>
        <w:br/>
        <w:br/>
        <w:t>Before submitting your request, make sure you've considered the following:</w:t>
        <w:br/>
        <w:br/>
        <w:t xml:space="preserve">[ ] Diagnosis or SEND clearly mentioned (e.g. autism, PDA, ADHD, etc.)  </w:t>
        <w:br/>
        <w:t xml:space="preserve">[ ] EHCP referenced or note that your child is on the pathway  </w:t>
        <w:br/>
        <w:t xml:space="preserve">[ ] Explanation of why travel during term time is necessary  </w:t>
        <w:br/>
        <w:t xml:space="preserve">[ ] Any supporting evidence from a professional (GP, SENCO, CAMHS, etc.)  </w:t>
        <w:br/>
        <w:t xml:space="preserve">[ ] Mention of siblings and need for family stability  </w:t>
        <w:br/>
        <w:t xml:space="preserve">[ ] Relevant personal/family circumstances (e.g. disability, no support network)  </w:t>
        <w:br/>
        <w:t xml:space="preserve">[ ] Request made well in advance (ideally 4+ weeks before travel)  </w:t>
        <w:br/>
        <w:t xml:space="preserve">[ ] Tone of the letter is polite, respectful, and solution-focused  </w:t>
        <w:br/>
        <w:t xml:space="preserve">[ ] Offer to support learning catch-up after the trip  </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